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书名：炊技教材</w:t>
      </w:r>
    </w:p>
    <w:p>
      <w:r>
        <w:t>作者：湖北省商业学校编</w:t>
      </w:r>
    </w:p>
    <w:p>
      <w:r>
        <w:t>出版社：湖北省商业学校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炊技教材 评论地址：https://www.jiaokey.com/book/detail/12663136.html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