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书名：应用文研究与写作歌诀</w:t>
      </w:r>
    </w:p>
    <w:p>
      <w:r>
        <w:t>作者：张明远编著</w:t>
      </w:r>
    </w:p>
    <w:p>
      <w:r>
        <w:t>出版社：山西少忻州商业学校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应用文研究与写作歌诀 评论地址：https://www.jiaokey.com/book/detail/12663054.html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