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书名：电玩旋风  任天堂发迹史</w:t>
      </w:r>
    </w:p>
    <w:p>
      <w:r>
        <w:t>作者：（美）大卫·谢夫著；李璞良译</w:t>
      </w:r>
    </w:p>
    <w:p>
      <w:r>
        <w:t>出版社：兰州:敦煌文艺出版社,1997.10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电玩旋风  任天堂发迹史 评论地址：https://www.jiaokey.com/book/detail/12663041.html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