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铁路英文  附：历届英文试题解答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铁路英文  附：历届英文试题解答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本书出售、求购地址：https://www.jiaokey.com/book/detail/12663017.html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关键词搜索：https://www.jiaokey.com/tag/铁路英文  附：历届英文试题解答.html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