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邮政英文  附：历届特考、升资考试试题解答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邮政英文  附：历届特考、升资考试试题解答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本书出售、求购地址：https://www.jiaokey.com/book/detail/12663016.html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关键词搜索：https://www.jiaokey.com/tag/邮政英文  附：历届特考、升资考试试题解答.html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