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书名：石岩地方文化系列丛书  石岩民间故事</w:t>
      </w:r>
    </w:p>
    <w:p>
      <w:r>
        <w:t>作者：石岩街道办事处编</w:t>
      </w:r>
    </w:p>
    <w:p>
      <w:r>
        <w:t>出版社：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石岩地方文化系列丛书  石岩民间故事 评论地址：https://www.jiaokey.com/book/detail/12662960.html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