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英语注释读物  圣经的故事  节选本</w:t>
      </w:r>
    </w:p>
    <w:p>
      <w:r>
        <w:rPr>
          <w:rFonts w:ascii="宋体" w:hAnsi="宋体" w:eastAsia="宋体"/>
          <w:sz w:val="24"/>
        </w:rPr>
        <w:t>吴国瑞选注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英语注释读物  圣经的故事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本书出售、求购地址：https://www.jiaokey.com/book/detail/12662934.html</w:t>
      </w:r>
    </w:p>
    <w:p>
      <w:r>
        <w:t>更多相关图书推荐：https://www.jiaokey.com</w:t>
      </w:r>
    </w:p>
    <w:p>
      <w:r>
        <w:t>吴国瑞选注 其他作品：https://www.jiaokey.com/tag/吴国瑞选注.html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关键词搜索：https://www.jiaokey.com/tag/英语注释读物  圣经的故事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