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书名：昆虫学基础</w:t>
      </w:r>
    </w:p>
    <w:p>
      <w:r>
        <w:t>作者:（美）理查得·J·埃尔津加（Richard J.Elzinga）著；刘联仁等译</w:t>
      </w:r>
    </w:p>
    <w:p>
      <w:r>
        <w:t>出版社:成都：四川科学技术出版社</w:t>
      </w:r>
    </w:p>
    <w:p>
      <w:r>
        <w:t>出版日期：1989.12</w:t>
      </w:r>
    </w:p>
    <w:p>
      <w:r>
        <w:t>总页数：215</w:t>
      </w:r>
    </w:p>
    <w:p>
      <w:r>
        <w:t>更多请访问教客网:www.jiaokey.com</w:t>
      </w:r>
    </w:p>
    <w:p>
      <w:r>
        <w:t>昆虫学基础评论地址：https://www.jiaokey.com/book/detail/12662928.html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