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书名：名家翰墨集萃  福州市政协委员之家大楼落成纪念</w:t>
      </w:r>
    </w:p>
    <w:p>
      <w:r>
        <w:t>作者：中国人民政治协商会议福州市委员会编</w:t>
      </w:r>
    </w:p>
    <w:p>
      <w:r>
        <w:t>出版社：福州：福建美术出版社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名家翰墨集萃  福州市政协委员之家大楼落成纪念 评论地址：https://www.jiaokey.com/book/detail/12662888.html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