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潘天寿花鸟册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潘天寿花鸟册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本书出售、求购地址：https://www.jiaokey.com/book/detail/12662878.html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关键词搜索：https://www.jiaokey.com/tag/潘天寿花鸟册.html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