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书名：名家水粉人物表现实例  1</w:t>
      </w:r>
    </w:p>
    <w:p>
      <w:r>
        <w:t>作者：管建新著</w:t>
      </w:r>
    </w:p>
    <w:p>
      <w:r>
        <w:t>出版社：武汉：湖北美术出版社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名家水粉人物表现实例  1 评论地址：https://www.jiaokey.com/book/detail/12662872.html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