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动漫秀场·超级漫画上色基础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动漫秀场·超级漫画上色基础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本书出售、求购地址：https://www.jiaokey.com/book/detail/12662818.html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关键词搜索：https://www.jiaokey.com/tag/动漫秀场·超级漫画上色基础.html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