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书名：绕口令  播音发声练习材料  2</w:t>
      </w:r>
    </w:p>
    <w:p>
      <w:r>
        <w:t>作者：</w:t>
      </w:r>
    </w:p>
    <w:p>
      <w:r>
        <w:t>出版社：北京广播学院播音系,1980.06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绕口令  播音发声练习材料  2 评论地址：https://www.jiaokey.com/book/detail/12662762.html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