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书名：健与美问答</w:t>
      </w:r>
    </w:p>
    <w:p>
      <w:r>
        <w:t>作者：张志良，崔凤海编</w:t>
      </w:r>
    </w:p>
    <w:p>
      <w:r>
        <w:t>出版社：抚顺石油学院,1987.02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健与美问答 评论地址：https://www.jiaokey.com/book/detail/12662757.html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