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 HSK 词语详解与辨析手册</w:t>
      </w:r>
    </w:p>
    <w:p>
      <w:r>
        <w:rPr>
          <w:rFonts w:ascii="宋体" w:hAnsi="宋体" w:eastAsia="宋体"/>
          <w:sz w:val="24"/>
        </w:rPr>
        <w:t>于鹏，焦毓梅，（韩）赵焌珉编著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 HSK 词语详解与辨析手册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于鹏，焦毓梅，（韩）赵焌珉编著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本书出售、求购地址：https://www.jiaokey.com/book/detail/12662751.html</w:t>
      </w:r>
    </w:p>
    <w:p>
      <w:r>
        <w:t>更多相关图书推荐：https://www.jiaokey.com</w:t>
      </w:r>
    </w:p>
    <w:p>
      <w:r>
        <w:t>于鹏，焦毓梅，（韩）赵焌珉编著 其他作品：https://www.jiaokey.com/tag/于鹏，焦毓梅，（韩）赵焌珉编著.html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关键词搜索：https://www.jiaokey.com/tag/汉语水平考试 HSK 词语详解与辨析手册.html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