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书名：现代商务文秘写作</w:t>
      </w:r>
    </w:p>
    <w:p>
      <w:r>
        <w:t>作者：陈晓霞，张静编</w:t>
      </w:r>
    </w:p>
    <w:p>
      <w:r>
        <w:t>出版社：青岛：青岛出版社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现代商务文秘写作 评论地址：https://www.jiaokey.com/book/detail/12662674.html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