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应用文写作基础知识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本书出售、求购地址：https://www.jiaokey.com/book/detail/12662660.html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关键词搜索：https://www.jiaokey.com/tag/应用文写作基础知识.html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