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新编公司文秘写作范本大全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新编公司文秘写作范本大全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本书出售、求购地址：https://www.jiaokey.com/book/detail/12662658.html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关键词搜索：https://www.jiaokey.com/tag/新编公司文秘写作范本大全.html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