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书名：天津美术学院2004试卷点评  色彩</w:t>
      </w:r>
    </w:p>
    <w:p>
      <w:r>
        <w:t>作者：刘培杰主编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总页数：30</w:t>
      </w:r>
    </w:p>
    <w:p>
      <w:r>
        <w:t>更多请访问教客网: www.jiaokey.com</w:t>
      </w:r>
    </w:p>
    <w:p>
      <w:r>
        <w:t>天津美术学院2004试卷点评  色彩 评论地址：https://www.jiaokey.com/book/detail/12662624.html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