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书名：玄应和慧琳《一切经音义》研究  第21辑</w:t>
      </w:r>
    </w:p>
    <w:p>
      <w:r>
        <w:t>作者：徐时仪著</w:t>
      </w:r>
    </w:p>
    <w:p>
      <w:r>
        <w:t>出版社：上海:上海人民出版社,2009.12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玄应和慧琳《一切经音义》研究  第21辑 评论地址：https://www.jiaokey.com/book/detail/12662604.html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