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歇后语大全  上  A-L部</w:t>
      </w:r>
    </w:p>
    <w:p>
      <w:r>
        <w:rPr>
          <w:rFonts w:ascii="宋体" w:hAnsi="宋体" w:eastAsia="宋体"/>
          <w:sz w:val="24"/>
        </w:rPr>
        <w:t>北京大学中文系资料室，中国民间文艺家协会编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歇后语大全  上  A-L部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北京大学中文系资料室，中国民间文艺家协会编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本书出售、求购地址：https://www.jiaokey.com/book/detail/12662589.html</w:t>
      </w:r>
    </w:p>
    <w:p>
      <w:r>
        <w:t>更多相关图书推荐：https://www.jiaokey.com</w:t>
      </w:r>
    </w:p>
    <w:p>
      <w:r>
        <w:t>北京大学中文系资料室，中国民间文艺家协会编 其他作品：https://www.jiaokey.com/tag/北京大学中文系资料室，中国民间文艺家协会编.html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关键词搜索：https://www.jiaokey.com/tag/歇后语大全  上  A-L部.html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