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书名：新编人生格言大全  上</w:t>
      </w:r>
    </w:p>
    <w:p>
      <w:r>
        <w:t>作者：刘忠信等主编</w:t>
      </w:r>
    </w:p>
    <w:p>
      <w:r>
        <w:t>出版社：长春：吉林人民出版社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新编人生格言大全  上 评论地址：https://www.jiaokey.com/book/detail/12662568.html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