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暗香浮动  历代诗人笔下的梅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暗香浮动  历代诗人笔下的梅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本书出售、求购地址：https://www.jiaokey.com/book/detail/12662477.html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关键词搜索：https://www.jiaokey.com/tag/暗香浮动  历代诗人笔下的梅.html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