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书名：温馨毛衣亲手织2660  家庭编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温馨毛衣亲手织2660  家庭编 评论地址：https://www.jiaokey.com/book/detail/12662424.html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