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轻松学养多肉花卉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轻松学养多肉花卉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本书出售、求购地址：https://www.jiaokey.com/book/detail/12662409.html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关键词搜索：https://www.jiaokey.com/tag/轻松学养多肉花卉.html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