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书名：建筑电气安装工程预算入门与实例详解</w:t>
      </w:r>
    </w:p>
    <w:p>
      <w:r>
        <w:t>作者：岳井峰主编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建筑电气安装工程预算入门与实例详解 评论地址：https://www.jiaokey.com/book/detail/12662401.html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