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书名：友善倔强动作敏捷的约克夏犬与丝毛犬</w:t>
      </w:r>
    </w:p>
    <w:p>
      <w:r>
        <w:t>作者：颜泽清主编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友善倔强动作敏捷的约克夏犬与丝毛犬 评论地址：https://www.jiaokey.com/book/detail/12662386.html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