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一个人的电影  2008-2009</w:t>
      </w:r>
    </w:p>
    <w:p>
      <w:r>
        <w:rPr>
          <w:rFonts w:ascii="宋体" w:hAnsi="宋体" w:eastAsia="宋体"/>
          <w:sz w:val="24"/>
        </w:rPr>
        <w:t>许鞍华，阿可辛等著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一个人的电影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许鞍华，阿可辛等著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电影-文艺工作者-访问记-中国-2008-2009-电影-文艺工作者-访问记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本书出售、求购地址：https://www.jiaokey.com/book/detail/12662384.html</w:t>
      </w:r>
    </w:p>
    <w:p>
      <w:r>
        <w:t>更多相关图书推荐：https://www.jiaokey.com</w:t>
      </w:r>
    </w:p>
    <w:p>
      <w:r>
        <w:t>许鞍华，阿可辛等著 其他作品：https://www.jiaokey.com/tag/许鞍华，阿可辛等著.html</w:t>
      </w:r>
    </w:p>
    <w:p>
      <w:r>
        <w:t>上海:上海文艺出版社,2010.08 出版图书：https://www.jiaokey.com/tag/上海:上海文艺出版社,2010.08.html</w:t>
      </w:r>
    </w:p>
    <w:p>
      <w:r>
        <w:t>关键词搜索：https://www.jiaokey.com/tag/电影-文艺工作者-访问记-中国-2008-2009-电影-文艺工作者-访问记.html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