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欢迎爱光临写真集</w:t>
      </w:r>
    </w:p>
    <w:p>
      <w:r>
        <w:rPr>
          <w:rFonts w:ascii="宋体" w:hAnsi="宋体" w:eastAsia="宋体"/>
          <w:sz w:val="24"/>
        </w:rPr>
        <w:t>土豆网，橙色盒子，青马文化编著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欢迎爱光临写真集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土豆网，橙色盒子，青马文化编著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本书出售、求购地址：https://www.jiaokey.com/book/detail/12662377.html</w:t>
      </w:r>
    </w:p>
    <w:p>
      <w:r>
        <w:t>更多相关图书推荐：https://www.jiaokey.com</w:t>
      </w:r>
    </w:p>
    <w:p>
      <w:r>
        <w:t>土豆网，橙色盒子，青马文化编著 其他作品：https://www.jiaokey.com/tag/土豆网，橙色盒子，青马文化编著.html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关键词搜索：https://www.jiaokey.com/tag/欢迎爱光临写真集.html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