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作者：徐彩虹编著</w:t>
      </w:r>
    </w:p>
    <w:p>
      <w:r>
        <w:t>出版社：长春：吉林大学出版社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做最好的自己 评论地址：https://www.jiaokey.com/book/detail/12662370.html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