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几何瑰宝  平面几何500名题暨1000条定理  下</w:t>
      </w:r>
    </w:p>
    <w:p>
      <w:r>
        <w:rPr>
          <w:rFonts w:ascii="宋体" w:hAnsi="宋体" w:eastAsia="宋体"/>
          <w:sz w:val="24"/>
        </w:rPr>
        <w:t>沈文选，杨清桃编著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几何瑰宝  平面几何500名题暨1000条定理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沈文选，杨清桃编著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本书出售、求购地址：https://www.jiaokey.com/book/detail/12662367.html</w:t>
      </w:r>
    </w:p>
    <w:p>
      <w:r>
        <w:t>更多相关图书推荐：https://www.jiaokey.com</w:t>
      </w:r>
    </w:p>
    <w:p>
      <w:r>
        <w:t>沈文选，杨清桃编著 其他作品：https://www.jiaokey.com/tag/沈文选，杨清桃编著.html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关键词搜索：https://www.jiaokey.com/tag/几何瑰宝  平面几何500名题暨1000条定理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