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带刺仙人掌的呐喊  理想成长篇</w:t>
      </w:r>
    </w:p>
    <w:p>
      <w:r>
        <w:rPr>
          <w:rFonts w:ascii="宋体" w:hAnsi="宋体" w:eastAsia="宋体"/>
          <w:sz w:val="24"/>
        </w:rPr>
        <w:t>钟健，白红云，王彦主编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带刺仙人掌的呐喊  理想成长篇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钟健，白红云，王彦主编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本书出售、求购地址：https://www.jiaokey.com/book/detail/12662332.html</w:t>
      </w:r>
    </w:p>
    <w:p>
      <w:r>
        <w:t>更多相关图书推荐：https://www.jiaokey.com</w:t>
      </w:r>
    </w:p>
    <w:p>
      <w:r>
        <w:t>钟健，白红云，王彦主编 其他作品：https://www.jiaokey.com/tag/钟健，白红云，王彦主编.html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关键词搜索：https://www.jiaokey.com/tag/带刺仙人掌的呐喊  理想成长篇.html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