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书名：一元微积分及其应用</w:t>
      </w:r>
    </w:p>
    <w:p>
      <w:r>
        <w:t>作者：冯国勇，贾青慧主编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一元微积分及其应用 评论地址：https://www.jiaokey.com/book/detail/12662292.html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