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全体新论注疏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全体新论注疏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本书出售、求购地址：https://www.jiaokey.com/book/detail/12662164.html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关键词搜索：https://www.jiaokey.com/tag/全体新论注疏.html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