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新校正经脉腧穴记诵编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新校正经脉腧穴记诵编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本书出售、求购地址：https://www.jiaokey.com/book/detail/12662141.html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关键词搜索：https://www.jiaokey.com/tag/新校正经脉腧穴记诵编.html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