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家庭滋补菜500款可口汤菜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家庭滋补菜500款可口汤菜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本书出售、求购地址：https://www.jiaokey.com/book/detail/12661937.html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关键词搜索：https://www.jiaokey.com/tag/家庭滋补菜500款可口汤菜.html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