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休闲棋牌小语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休闲棋牌小语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本书出售、求购地址：https://www.jiaokey.com/book/detail/12661917.html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关键词搜索：https://www.jiaokey.com/tag/休闲棋牌小语.html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