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这样想，人生就会不一样</w:t>
      </w:r>
    </w:p>
    <w:p>
      <w:r>
        <w:rPr>
          <w:rFonts w:ascii="宋体" w:hAnsi="宋体" w:eastAsia="宋体"/>
          <w:sz w:val="24"/>
        </w:rPr>
        <w:t>（日）端河光二编著；陈新秀译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这样想，人生就会不一样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（日）端河光二编著；陈新秀译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本书出售、求购地址：https://www.jiaokey.com/book/detail/12661911.html</w:t>
      </w:r>
    </w:p>
    <w:p>
      <w:r>
        <w:t>更多相关图书推荐：https://www.jiaokey.com</w:t>
      </w:r>
    </w:p>
    <w:p>
      <w:r>
        <w:t>（日）端河光二编著；陈新秀译 其他作品：https://www.jiaokey.com/tag/（日）端河光二编著；陈新秀译.html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关键词搜索：https://www.jiaokey.com/tag/这样想，人生就会不一样.html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