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中央工艺美术学院99届设计作品集  c  装璜艺术设计系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中央工艺美术学院99届设计作品集  c  装璜艺术设计系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本书出售、求购地址：https://www.jiaokey.com/book/detail/12661909.html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关键词搜索：https://www.jiaokey.com/tag/中央工艺美术学院99届设计作品集  c  装璜艺术设计系.html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