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在改革开放中诞生和发展—港澳信托、港澳实业。东方实业创业回顾</w:t>
      </w:r>
    </w:p>
    <w:p>
      <w:r>
        <w:rPr>
          <w:rFonts w:ascii="宋体" w:hAnsi="宋体" w:eastAsia="宋体"/>
          <w:sz w:val="24"/>
        </w:rPr>
        <w:t>金穗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在改革开放中诞生和发展—港澳信托、港澳实业。东方实业创业回顾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本书出售、求购地址：https://www.jiaokey.com/book/detail/12661906.html</w:t>
      </w:r>
    </w:p>
    <w:p>
      <w:r>
        <w:t>更多相关图书推荐：https://www.jiaokey.com</w:t>
      </w:r>
    </w:p>
    <w:p>
      <w:r>
        <w:t>金穗 其他作品：https://www.jiaokey.com/tag/金穗.html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关键词搜索：https://www.jiaokey.com/tag/在改革开放中诞生和发展—港澳信托、港澳实业。东方实业创业回顾.html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