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中医英语  1  中医基本术语英译统一化、规范化研究  上</w:t>
      </w:r>
    </w:p>
    <w:p>
      <w:r>
        <w:rPr>
          <w:rFonts w:ascii="宋体" w:hAnsi="宋体" w:eastAsia="宋体"/>
          <w:sz w:val="24"/>
        </w:rPr>
        <w:t>徐象才编著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中医英语  1  中医基本术语英译统一化、规范化研究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徐象才编著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本书出售、求购地址：https://www.jiaokey.com/book/detail/12661868.html</w:t>
      </w:r>
    </w:p>
    <w:p>
      <w:r>
        <w:t>更多相关图书推荐：https://www.jiaokey.com</w:t>
      </w:r>
    </w:p>
    <w:p>
      <w:r>
        <w:t>徐象才编著 其他作品：https://www.jiaokey.com/tag/徐象才编著.html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关键词搜索：https://www.jiaokey.com/tag/中医英语  1  中医基本术语英译统一化、规范化研究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