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海南省建设项目引进专利和科技成果转让项目资料简介</w:t>
      </w:r>
    </w:p>
    <w:p>
      <w:r>
        <w:rPr>
          <w:rFonts w:ascii="宋体" w:hAnsi="宋体" w:eastAsia="宋体"/>
          <w:sz w:val="24"/>
        </w:rPr>
        <w:t>海南省规划设计研究院编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海南省建设项目引进专利和科技成果转让项目资料简介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海南省规划设计研究院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本书出售、求购地址：https://www.jiaokey.com/book/detail/12661781.html</w:t>
      </w:r>
    </w:p>
    <w:p>
      <w:r>
        <w:t>更多相关图书推荐：https://www.jiaokey.com</w:t>
      </w:r>
    </w:p>
    <w:p>
      <w:r>
        <w:t>海南省规划设计研究院编 其他作品：https://www.jiaokey.com/tag/海南省规划设计研究院编.html</w:t>
      </w:r>
    </w:p>
    <w:p>
      <w:r>
        <w:t>海南省规划设计研究院 出版图书：https://www.jiaokey.com/tag/海南省规划设计研究院.html</w:t>
      </w:r>
    </w:p>
    <w:p>
      <w:r>
        <w:t>关键词搜索：https://www.jiaokey.com/tag/海南省建设项目引进专利和科技成果转让项目资料简介.html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