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书名：蓝顶会所  电视小说</w:t>
      </w:r>
    </w:p>
    <w:p>
      <w:r>
        <w:t>作者：齐霁执笔，宋孟阳创意</w:t>
      </w:r>
    </w:p>
    <w:p>
      <w:r>
        <w:t>出版社：海口：南海出版公司</w:t>
      </w:r>
    </w:p>
    <w:p>
      <w:r>
        <w:t>出版日期：2003.10</w:t>
      </w:r>
    </w:p>
    <w:p>
      <w:r>
        <w:t>总页数：383</w:t>
      </w:r>
    </w:p>
    <w:p>
      <w:r>
        <w:t>更多请访问教客网: www.jiaokey.com</w:t>
      </w:r>
    </w:p>
    <w:p>
      <w:r>
        <w:t>蓝顶会所  电视小说 评论地址：https://www.jiaokey.com/book/detail/12661748.html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