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白魔肆虐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白魔肆虐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本书出售、求购地址：https://www.jiaokey.com/book/detail/12661726.html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关键词搜索：https://www.jiaokey.com/tag/白魔肆虐.html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