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书名：青少年球类运动技巧  排球</w:t>
      </w:r>
    </w:p>
    <w:p>
      <w:r>
        <w:t>作者：王宇峰，张晓义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青少年球类运动技巧  排球 评论地址：https://www.jiaokey.com/book/detail/12661690.html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