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书名：性别遮蔽下的艰难跋涉  20世纪中国部分女性作家论</w:t>
      </w:r>
    </w:p>
    <w:p>
      <w:r>
        <w:t>作者：张玉秀著</w:t>
      </w:r>
    </w:p>
    <w:p>
      <w:r>
        <w:t>出版社：海口：南方出版社</w:t>
      </w:r>
    </w:p>
    <w:p>
      <w:r>
        <w:t>出版日期：2004.06</w:t>
      </w:r>
    </w:p>
    <w:p>
      <w:r>
        <w:t>总页数：305</w:t>
      </w:r>
    </w:p>
    <w:p>
      <w:r>
        <w:t>更多请访问教客网: www.jiaokey.com</w:t>
      </w:r>
    </w:p>
    <w:p>
      <w:r>
        <w:t>性别遮蔽下的艰难跋涉  20世纪中国部分女性作家论 评论地址：https://www.jiaokey.com/book/detail/12661681.html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