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外教社-克莱特学生英语分级读物 C级 社会故事</w:t>
      </w:r>
    </w:p>
    <w:p>
      <w:r>
        <w:rPr>
          <w:rFonts w:ascii="宋体" w:hAnsi="宋体" w:eastAsia="宋体"/>
          <w:sz w:val="24"/>
        </w:rPr>
        <w:t>Christine Thorburn等著；韩天霖注释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外教社-克莱特学生英语分级读物 C级 社会故事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Thorburn等著；韩天霖注释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本书出售、求购地址：https://www.jiaokey.com/book/detail/12661675.html</w:t>
      </w:r>
    </w:p>
    <w:p>
      <w:r>
        <w:t>更多相关图书推荐：https://www.jiaokey.com</w:t>
      </w:r>
    </w:p>
    <w:p>
      <w:r>
        <w:t>Christine Thorburn等著；韩天霖注释 其他作品：https://www.jiaokey.com/tag/Christine Thorburn等著；韩天霖注释.html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关键词搜索：https://www.jiaokey.com/tag/外教社-克莱特学生英语分级读物 C级 社会故事.html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