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诚信就是资本  上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诚信就是资本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本书出售、求购地址：https://www.jiaokey.com/book/detail/12661661.html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诚信就是资本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