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21世纪人类祸福启示录  自我提升·智源漫画  1</w:t>
      </w:r>
    </w:p>
    <w:p>
      <w:r>
        <w:rPr>
          <w:rFonts w:ascii="宋体" w:hAnsi="宋体" w:eastAsia="宋体"/>
          <w:sz w:val="24"/>
        </w:rPr>
        <w:t>未铭编写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21世纪人类祸福启示录  自我提升·智源漫画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未铭编写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本书出售、求购地址：https://www.jiaokey.com/book/detail/12661615.html</w:t>
      </w:r>
    </w:p>
    <w:p>
      <w:r>
        <w:t>更多相关图书推荐：https://www.jiaokey.com</w:t>
      </w:r>
    </w:p>
    <w:p>
      <w:r>
        <w:t>未铭编写 其他作品：https://www.jiaokey.com/tag/未铭编写.html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关键词搜索：https://www.jiaokey.com/tag/21世纪人类祸福启示录  自我提升·智源漫画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