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英文诵典 善待自己2</w:t>
      </w:r>
    </w:p>
    <w:p>
      <w:r>
        <w:rPr>
          <w:rFonts w:ascii="宋体" w:hAnsi="宋体" w:eastAsia="宋体"/>
          <w:sz w:val="24"/>
        </w:rPr>
        <w:t>【美】亨利大卫梭罗著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英文诵典 善待自己2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【美】亨利大卫梭罗著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本书出售、求购地址：https://www.jiaokey.com/book/detail/12661598.html</w:t>
      </w:r>
    </w:p>
    <w:p>
      <w:r>
        <w:t>更多相关图书推荐：https://www.jiaokey.com</w:t>
      </w:r>
    </w:p>
    <w:p>
      <w:r>
        <w:t>【美】亨利大卫梭罗著 其他作品：https://www.jiaokey.com/tag/【美】亨利大卫梭罗著.html</w:t>
      </w:r>
    </w:p>
    <w:p>
      <w:r>
        <w:t>海南出版社 出版图书：https://www.jiaokey.com/tag/海南出版社.html</w:t>
      </w:r>
    </w:p>
    <w:p>
      <w:r>
        <w:t>关键词搜索：https://www.jiaokey.com/tag/英文诵典 善待自己2.html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